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软件系统的成功秘诀  NASA火星探测漫游者项目开发的20条军规</w:t>
      </w:r>
    </w:p>
    <w:p>
      <w:r>
        <w:rPr>
          <w:rFonts w:ascii="宋体" w:hAnsi="宋体" w:eastAsia="宋体"/>
          <w:sz w:val="24"/>
        </w:rPr>
        <w:t>（美）麦克著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软件系统的成功秘诀  NASA火星探测漫游者项目开发的20条军规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本书出售、求购地址：https://www.jiaokey.com/book/detail/13476691.html</w:t>
      </w:r>
    </w:p>
    <w:p>
      <w:r>
        <w:t>更多相关图书推荐：https://www.jiaokey.com</w:t>
      </w:r>
    </w:p>
    <w:p>
      <w:r>
        <w:t>（美）麦克著 其他作品：https://www.jiaokey.com/tag/（美）麦克著.html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关键词搜索：https://www.jiaokey.com/tag/软件系统的成功秘诀  NASA火星探测漫游者项目开发的20条军规.html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