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圆柱、圆锥动静压滑动轴承设计</w:t>
      </w:r>
    </w:p>
    <w:p>
      <w:r>
        <w:rPr>
          <w:rFonts w:ascii="宋体" w:hAnsi="宋体" w:eastAsia="宋体"/>
          <w:sz w:val="24"/>
        </w:rPr>
        <w:t>郭红，岑少起，张绍林编著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圆柱、圆锥动静压滑动轴承设计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郭红，岑少起，张绍林编著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本书出售、求购地址：https://www.jiaokey.com/book/detail/13476690.html</w:t>
      </w:r>
    </w:p>
    <w:p>
      <w:r>
        <w:t>更多相关图书推荐：https://www.jiaokey.com</w:t>
      </w:r>
    </w:p>
    <w:p>
      <w:r>
        <w:t>郭红，岑少起，张绍林编著 其他作品：https://www.jiaokey.com/tag/郭红，岑少起，张绍林编著.html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关键词搜索：https://www.jiaokey.com/tag/圆柱、圆锥动静压滑动轴承设计.html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