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书名：光滑工件尺寸的检验验收极限偏差手册</w:t>
      </w:r>
    </w:p>
    <w:p>
      <w:r>
        <w:t>作者：张德煌，张驰编著</w:t>
      </w:r>
    </w:p>
    <w:p>
      <w:r>
        <w:t>出版社：北京：中国质检出版社中国标准出版社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光滑工件尺寸的检验验收极限偏差手册 评论地址：https://www.jiaokey.com/book/detail/13476635.html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