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环境会计信息披露管制研究</w:t>
      </w:r>
    </w:p>
    <w:p>
      <w:r>
        <w:rPr>
          <w:rFonts w:ascii="宋体" w:hAnsi="宋体" w:eastAsia="宋体"/>
          <w:sz w:val="24"/>
        </w:rPr>
        <w:t>李朝芳著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环境会计信息披露管制研究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本书出售、求购地址：https://www.jiaokey.com/book/detail/13476629.html</w:t>
      </w:r>
    </w:p>
    <w:p>
      <w:r>
        <w:t>更多相关图书推荐：https://www.jiaokey.com</w:t>
      </w:r>
    </w:p>
    <w:p>
      <w:r>
        <w:t>李朝芳著 其他作品：https://www.jiaokey.com/tag/李朝芳著.html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关键词搜索：https://www.jiaokey.com/tag/环境会计信息披露管制研究.html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