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难忘的考研岁月  2013</w:t>
      </w:r>
    </w:p>
    <w:p>
      <w:r>
        <w:rPr>
          <w:rFonts w:ascii="宋体" w:hAnsi="宋体" w:eastAsia="宋体"/>
          <w:sz w:val="24"/>
        </w:rPr>
        <w:t>薛浩主编；姚军，曾明，洪林副主编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难忘的考研岁月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薛浩主编；姚军，曾明，洪林副主编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本书出售、求购地址：https://www.jiaokey.com/book/detail/13476616.html</w:t>
      </w:r>
    </w:p>
    <w:p>
      <w:r>
        <w:t>更多相关图书推荐：https://www.jiaokey.com</w:t>
      </w:r>
    </w:p>
    <w:p>
      <w:r>
        <w:t>薛浩主编；姚军，曾明，洪林副主编 其他作品：https://www.jiaokey.com/tag/薛浩主编；姚军，曾明，洪林副主编.html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关键词搜索：https://www.jiaokey.com/tag/难忘的考研岁月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