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每天读点英文经典名人书信全集  超值白金版典藏英文全集</w:t>
      </w:r>
    </w:p>
    <w:p>
      <w:r>
        <w:rPr>
          <w:rFonts w:ascii="宋体" w:hAnsi="宋体" w:eastAsia="宋体"/>
          <w:sz w:val="24"/>
        </w:rPr>
        <w:t>张群芳，杜晋红，张群星编著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每天读点英文经典名人书信全集  超值白金版典藏英文全集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张群芳，杜晋红，张群星编著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本书出售、求购地址：https://www.jiaokey.com/book/detail/13476606.html</w:t>
      </w:r>
    </w:p>
    <w:p>
      <w:r>
        <w:t>更多相关图书推荐：https://www.jiaokey.com</w:t>
      </w:r>
    </w:p>
    <w:p>
      <w:r>
        <w:t>张群芳，杜晋红，张群星编著 其他作品：https://www.jiaokey.com/tag/张群芳，杜晋红，张群星编著.html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关键词搜索：https://www.jiaokey.com/tag/每天读点英文经典名人书信全集  超值白金版典藏英文全集.html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