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大学物理实验</w:t>
      </w:r>
    </w:p>
    <w:p>
      <w:r>
        <w:rPr>
          <w:rFonts w:ascii="宋体" w:hAnsi="宋体" w:eastAsia="宋体"/>
          <w:sz w:val="24"/>
        </w:rPr>
        <w:t>章韦芳，李大创，訾振发主编；赵敏，朱剑博，陈学梅等副主编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大学物理实验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章韦芳，李大创，訾振发主编；赵敏，朱剑博，陈学梅等副主编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本书出售、求购地址：https://www.jiaokey.com/book/detail/13476580.html</w:t>
      </w:r>
    </w:p>
    <w:p>
      <w:r>
        <w:t>更多相关图书推荐：https://www.jiaokey.com</w:t>
      </w:r>
    </w:p>
    <w:p>
      <w:r>
        <w:t>章韦芳，李大创，訾振发主编；赵敏，朱剑博，陈学梅等副主编 其他作品：https://www.jiaokey.com/tag/章韦芳，李大创，訾振发主编；赵敏，朱剑博，陈学梅等副主编.html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关键词搜索：https://www.jiaokey.com/tag/大学物理实验.html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