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书名：材料制备原理与技术</w:t>
      </w:r>
    </w:p>
    <w:p>
      <w:r>
        <w:t>作者：谷智，介万奇，周万城编著</w:t>
      </w:r>
    </w:p>
    <w:p>
      <w:r>
        <w:t>出版社：西安：西北工业大学出版社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材料制备原理与技术 评论地址：https://www.jiaokey.com/book/detail/13476539.html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