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制造技术工程训练</w:t>
      </w:r>
    </w:p>
    <w:p>
      <w:r>
        <w:rPr>
          <w:rFonts w:ascii="宋体" w:hAnsi="宋体" w:eastAsia="宋体"/>
          <w:sz w:val="24"/>
        </w:rPr>
        <w:t>朱华炳，田杰主编；李小蕴，胡友树，曹斌等副主编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制造技术工程训练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朱华炳，田杰主编；李小蕴，胡友树，曹斌等副主编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本书出售、求购地址：https://www.jiaokey.com/book/detail/13476530.html</w:t>
      </w:r>
    </w:p>
    <w:p>
      <w:r>
        <w:t>更多相关图书推荐：https://www.jiaokey.com</w:t>
      </w:r>
    </w:p>
    <w:p>
      <w:r>
        <w:t>朱华炳，田杰主编；李小蕴，胡友树，曹斌等副主编 其他作品：https://www.jiaokey.com/tag/朱华炳，田杰主编；李小蕴，胡友树，曹斌等副主编.html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关键词搜索：https://www.jiaokey.com/tag/制造技术工程训练.html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