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新型汽车自动变速器维修速查手册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新型汽车自动变速器维修速查手册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本书出售、求购地址：https://www.jiaokey.com/book/detail/13476504.html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关键词搜索：https://www.jiaokey.com/tag/新型汽车自动变速器维修速查手册.html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