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新型汽车电控元件位置速查手册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新型汽车电控元件位置速查手册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本书出售、求购地址：https://www.jiaokey.com/book/detail/13476503.html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关键词搜索：https://www.jiaokey.com/tag/新型汽车电控元件位置速查手册.html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