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书名：金属纳米体系表面等离激元共振及应用</w:t>
      </w:r>
    </w:p>
    <w:p>
      <w:r>
        <w:t>作者：刘绍鼎著</w:t>
      </w:r>
    </w:p>
    <w:p>
      <w:r>
        <w:t>出版社：北京:国防工业出版社,2013.12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金属纳米体系表面等离激元共振及应用 评论地址：https://www.jiaokey.com/book/detail/13476501.html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