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绿色环保节镍型不锈钢粉末的制备及其成形技术</w:t>
      </w:r>
    </w:p>
    <w:p>
      <w:r>
        <w:rPr>
          <w:rFonts w:ascii="宋体" w:hAnsi="宋体" w:eastAsia="宋体"/>
          <w:sz w:val="24"/>
        </w:rPr>
        <w:t>崔大伟著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绿色环保节镍型不锈钢粉末的制备及其成形技术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本书出售、求购地址：https://www.jiaokey.com/book/detail/13476486.html</w:t>
      </w:r>
    </w:p>
    <w:p>
      <w:r>
        <w:t>更多相关图书推荐：https://www.jiaokey.com</w:t>
      </w:r>
    </w:p>
    <w:p>
      <w:r>
        <w:t>崔大伟著 其他作品：https://www.jiaokey.com/tag/崔大伟著.html</w:t>
      </w:r>
    </w:p>
    <w:p>
      <w:r>
        <w:t>北京：中国环境科学 出版图书：https://www.jiaokey.com/tag/北京：中国环境科学.html</w:t>
      </w:r>
    </w:p>
    <w:p>
      <w:r>
        <w:t>关键词搜索：https://www.jiaokey.com/tag/绿色环保节镍型不锈钢粉末的制备及其成形技术.html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