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保6争7冲8雅思词汇练这本就够了  双语版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保6争7冲8雅思词汇练这本就够了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本书出售、求购地址：https://www.jiaokey.com/book/detail/13476448.html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关键词搜索：https://www.jiaokey.com/tag/保6争7冲8雅思词汇练这本就够了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