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全球教育·环球雅思学校雅思  IELTS  考试指定辅导用书  剑桥雅思真题核心词汇  升级版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全球教育·环球雅思学校雅思  IELTS  考试指定辅导用书  剑桥雅思真题核心词汇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本书出售、求购地址：https://www.jiaokey.com/book/detail/13476441.html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关键词搜索：https://www.jiaokey.com/tag/全球教育·环球雅思学校雅思  IELTS  考试指定辅导用书  剑桥雅思真题核心词汇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