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书名：肯特传  肯特与他的藏书票艺术</w:t>
      </w:r>
    </w:p>
    <w:p>
      <w:r>
        <w:t>作者：（美）唐·罗伯茨著；黄艳译</w:t>
      </w:r>
    </w:p>
    <w:p>
      <w:r>
        <w:t>出版社：北京:金城出版社,2014.03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肯特传  肯特与他的藏书票艺术 评论地址：https://www.jiaokey.com/book/detail/13476421.html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