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数字资源长期保存关键技术研究</w:t>
      </w:r>
    </w:p>
    <w:p>
      <w:r>
        <w:rPr>
          <w:rFonts w:ascii="宋体" w:hAnsi="宋体" w:eastAsia="宋体"/>
          <w:sz w:val="24"/>
        </w:rPr>
        <w:t>董晓莉著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数字资源长期保存关键技术研究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本书出售、求购地址：https://www.jiaokey.com/book/detail/13476411.html</w:t>
      </w:r>
    </w:p>
    <w:p>
      <w:r>
        <w:t>更多相关图书推荐：https://www.jiaokey.com</w:t>
      </w:r>
    </w:p>
    <w:p>
      <w:r>
        <w:t>董晓莉著 其他作品：https://www.jiaokey.com/tag/董晓莉著.html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关键词搜索：https://www.jiaokey.com/tag/数字资源长期保存关键技术研究.html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