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童子与魔法  钢琴女王玛塔·阿格里奇传</w:t>
      </w:r>
    </w:p>
    <w:p>
      <w:r>
        <w:rPr>
          <w:rFonts w:ascii="宋体" w:hAnsi="宋体" w:eastAsia="宋体"/>
          <w:sz w:val="24"/>
        </w:rPr>
        <w:t>（法）奥利维耶·贝拉米（Olivier Bellamy）著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童子与魔法  钢琴女王玛塔·阿格里奇传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（法）奥利维耶·贝拉米（Olivier Bellamy）著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本书出售、求购地址：https://www.jiaokey.com/book/detail/13476406.html</w:t>
      </w:r>
    </w:p>
    <w:p>
      <w:r>
        <w:t>更多相关图书推荐：https://www.jiaokey.com</w:t>
      </w:r>
    </w:p>
    <w:p>
      <w:r>
        <w:t>（法）奥利维耶·贝拉米（Olivier Bellamy）著 其他作品：https://www.jiaokey.com/tag/（法）奥利维耶·贝拉米（Olivier Bellamy）著.html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关键词搜索：https://www.jiaokey.com/tag/童子与魔法  钢琴女王玛塔·阿格里奇传.html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