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你最想了解的时尚体育明星  英文版</w:t>
      </w:r>
    </w:p>
    <w:p>
      <w:r>
        <w:rPr>
          <w:rFonts w:ascii="宋体" w:hAnsi="宋体" w:eastAsia="宋体"/>
          <w:sz w:val="24"/>
        </w:rPr>
        <w:t>李军，刘刚，张立彬等编著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你最想了解的时尚体育明星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李军，刘刚，张立彬等编著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本书出售、求购地址：https://www.jiaokey.com/book/detail/13476380.html</w:t>
      </w:r>
    </w:p>
    <w:p>
      <w:r>
        <w:t>更多相关图书推荐：https://www.jiaokey.com</w:t>
      </w:r>
    </w:p>
    <w:p>
      <w:r>
        <w:t>李军，刘刚，张立彬等编著 其他作品：https://www.jiaokey.com/tag/李军，刘刚，张立彬等编著.html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关键词搜索：https://www.jiaokey.com/tag/你最想了解的时尚体育明星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