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漫画之神  手冢治虫的艺术  彩印</w:t>
      </w:r>
    </w:p>
    <w:p>
      <w:r>
        <w:rPr>
          <w:rFonts w:ascii="宋体" w:hAnsi="宋体" w:eastAsia="宋体"/>
          <w:sz w:val="24"/>
        </w:rPr>
        <w:t>（英）海伦·麦卡锡著；孟笛，张婷婷译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漫画之神  手冢治虫的艺术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（英）海伦·麦卡锡著；孟笛，张婷婷译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本书出售、求购地址：https://www.jiaokey.com/book/detail/13476372.html</w:t>
      </w:r>
    </w:p>
    <w:p>
      <w:r>
        <w:t>更多相关图书推荐：https://www.jiaokey.com</w:t>
      </w:r>
    </w:p>
    <w:p>
      <w:r>
        <w:t>（英）海伦·麦卡锡著；孟笛，张婷婷译 其他作品：https://www.jiaokey.com/tag/（英）海伦·麦卡锡著；孟笛，张婷婷译.html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关键词搜索：https://www.jiaokey.com/tag/漫画之神  手冢治虫的艺术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