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书名：浴血的帝国  纷乱的三国两晋南北朝</w:t>
      </w:r>
    </w:p>
    <w:p>
      <w:r>
        <w:t>作者：马兆锋编著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浴血的帝国  纷乱的三国两晋南北朝 评论地址：https://www.jiaokey.com/book/detail/13476358.html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