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书名：名碑名帖笔法析解  下</w:t>
      </w:r>
    </w:p>
    <w:p>
      <w:r>
        <w:t>作者：王毅等编著</w:t>
      </w:r>
    </w:p>
    <w:p>
      <w:r>
        <w:t>出版社：沈阳:辽宁美术出版社,2014.02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名碑名帖笔法析解  下 评论地址：https://www.jiaokey.com/book/detail/13476341.html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