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奇妙的物理学</w:t>
      </w:r>
    </w:p>
    <w:p>
      <w:r>
        <w:rPr>
          <w:rFonts w:ascii="宋体" w:hAnsi="宋体" w:eastAsia="宋体"/>
          <w:sz w:val="24"/>
        </w:rPr>
        <w:t>（俄）A.瓦尔拉莫夫（AndreyVarlamov），（俄）L.阿斯拉马卓夫（LevAslamazov）著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（俄）A.瓦尔拉莫夫（AndreyVarlamov），（俄）L.阿斯拉马卓夫（LevAslamazov）著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本书出售、求购地址：https://www.jiaokey.com/book/detail/13476332.html</w:t>
      </w:r>
    </w:p>
    <w:p>
      <w:r>
        <w:t>更多相关图书推荐：https://www.jiaokey.com</w:t>
      </w:r>
    </w:p>
    <w:p>
      <w:r>
        <w:t>（俄）A.瓦尔拉莫夫（AndreyVarlamov），（俄）L.阿斯拉马卓夫（LevAslamazov）著 其他作品：https://www.jiaokey.com/tag/（俄）A.瓦尔拉莫夫（AndreyVarlamov），（俄）L.阿斯拉马卓夫（LevAslamazov）著.html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关键词搜索：https://www.jiaokey.com/tag/奇妙的物理学.html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