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第10卷  中国命运的决战  1945-1949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第10卷  中国命运的决战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本书出售、求购地址：https://www.jiaokey.com/book/detail/13476260.html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第10卷  中国命运的决战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