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第3卷  早期现代化的尝试  1865-1895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第3卷  早期现代化的尝试  1865-1895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本书出售、求购地址：https://www.jiaokey.com/book/detail/13476256.html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第3卷  早期现代化的尝试  1865-1895.html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