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书名：军争  国学百家讲坛  兵家分卷</w:t>
      </w:r>
    </w:p>
    <w:p>
      <w:r>
        <w:t>作者：宋一夫主编</w:t>
      </w:r>
    </w:p>
    <w:p>
      <w:r>
        <w:t>出版社：北京:现代教育出版社,2014.01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军争  国学百家讲坛  兵家分卷 评论地址：https://www.jiaokey.com/book/detail/13476227.html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