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DSLR爱女生  全新版</w:t>
      </w:r>
    </w:p>
    <w:p>
      <w:r>
        <w:rPr>
          <w:rFonts w:ascii="宋体" w:hAnsi="宋体" w:eastAsia="宋体"/>
          <w:sz w:val="24"/>
        </w:rPr>
        <w:t>GSMBOY李雪莉，猫夫人，佶子熊著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DSLR爱女生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GSMBOY李雪莉，猫夫人，佶子熊著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本书出售、求购地址：https://www.jiaokey.com/book/detail/13476220.html</w:t>
      </w:r>
    </w:p>
    <w:p>
      <w:r>
        <w:t>更多相关图书推荐：https://www.jiaokey.com</w:t>
      </w:r>
    </w:p>
    <w:p>
      <w:r>
        <w:t>GSMBOY李雪莉，猫夫人，佶子熊著 其他作品：https://www.jiaokey.com/tag/GSMBOY李雪莉，猫夫人，佶子熊著.html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关键词搜索：https://www.jiaokey.com/tag/DSLR爱女生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