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大学之窗  打开身心灵的纯美世界</w:t>
      </w:r>
    </w:p>
    <w:p>
      <w:r>
        <w:rPr>
          <w:rFonts w:ascii="宋体" w:hAnsi="宋体" w:eastAsia="宋体"/>
          <w:sz w:val="24"/>
        </w:rPr>
        <w:t>（英）亚瑟·克里斯托弗·本森著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大学之窗  打开身心灵的纯美世界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本书出售、求购地址：https://www.jiaokey.com/book/detail/13476193.html</w:t>
      </w:r>
    </w:p>
    <w:p>
      <w:r>
        <w:t>更多相关图书推荐：https://www.jiaokey.com</w:t>
      </w:r>
    </w:p>
    <w:p>
      <w:r>
        <w:t>（英）亚瑟·克里斯托弗·本森著 其他作品：https://www.jiaokey.com/tag/（英）亚瑟·克里斯托弗·本森著.html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关键词搜索：https://www.jiaokey.com/tag/大学之窗  打开身心灵的纯美世界.html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