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我是ADD，怎么了？！</w:t>
      </w:r>
    </w:p>
    <w:p>
      <w:r>
        <w:rPr>
          <w:rFonts w:ascii="宋体" w:hAnsi="宋体" w:eastAsia="宋体"/>
          <w:sz w:val="24"/>
        </w:rPr>
        <w:t>（美）凯特·凯莉（KATE KELLY），佩吉·拉姆多（PEGGY RAMUNDO）著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我是ADD，怎么了？！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（美）凯特·凯莉（KATE KELLY），佩吉·拉姆多（PEGGY RAMUNDO）著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本书出售、求购地址：https://www.jiaokey.com/book/detail/13476192.html</w:t>
      </w:r>
    </w:p>
    <w:p>
      <w:r>
        <w:t>更多相关图书推荐：https://www.jiaokey.com</w:t>
      </w:r>
    </w:p>
    <w:p>
      <w:r>
        <w:t>（美）凯特·凯莉（KATE KELLY），佩吉·拉姆多（PEGGY RAMUNDO）著 其他作品：https://www.jiaokey.com/tag/（美）凯特·凯莉（KATE KELLY），佩吉·拉姆多（PEGGY RAMUNDO）著.html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关键词搜索：https://www.jiaokey.com/tag/我是ADD，怎么了？！.html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