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美丽驿馆  创意酒店外观设计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美丽驿馆  创意酒店外观设计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本书出售、求购地址：https://www.jiaokey.com/book/detail/13476173.html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关键词搜索：https://www.jiaokey.com/tag/美丽驿馆  创意酒店外观设计.html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