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雅思听力基础标准教程  第8代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雅思听力基础标准教程  第8代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本书出售、求购地址：https://www.jiaokey.com/book/detail/13476148.html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关键词搜索：https://www.jiaokey.com/tag/雅思听力基础标准教程  第8代.html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