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会通履远  艺术院校通识教育研究</w:t>
      </w:r>
    </w:p>
    <w:p>
      <w:r>
        <w:rPr>
          <w:rFonts w:ascii="宋体" w:hAnsi="宋体" w:eastAsia="宋体"/>
          <w:sz w:val="24"/>
        </w:rPr>
        <w:t>曹增节，王其全主编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会通履远  艺术院校通识教育研究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曹增节，王其全主编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杭州:中国美术学院出版社,2013.12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高等学校-艺术学校-通识教育-研究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本书出售、求购地址：https://www.jiaokey.com/book/detail/13476122.html</w:t>
      </w:r>
    </w:p>
    <w:p>
      <w:r>
        <w:t>更多相关图书推荐：https://www.jiaokey.com</w:t>
      </w:r>
    </w:p>
    <w:p>
      <w:r>
        <w:t>曹增节，王其全主编 其他作品：https://www.jiaokey.com/tag/曹增节，王其全主编.html</w:t>
      </w:r>
    </w:p>
    <w:p>
      <w:r>
        <w:t>杭州:中国美术学院出版社,2013.12 出版图书：https://www.jiaokey.com/tag/杭州:中国美术学院出版社,2013.12.html</w:t>
      </w:r>
    </w:p>
    <w:p>
      <w:r>
        <w:t>关键词搜索：https://www.jiaokey.com/tag/高等学校-艺术学校-通识教育-研究.html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