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美国大学生数学建模竞赛题解析与研究  第3辑</w:t>
      </w:r>
    </w:p>
    <w:p>
      <w:r>
        <w:rPr>
          <w:rFonts w:ascii="宋体" w:hAnsi="宋体" w:eastAsia="宋体"/>
          <w:sz w:val="24"/>
        </w:rPr>
        <w:t>赵仲孟，王嘉寅，乔琛编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美国大学生数学建模竞赛题解析与研究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赵仲孟，王嘉寅，乔琛编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本书出售、求购地址：https://www.jiaokey.com/book/detail/13476112.html</w:t>
      </w:r>
    </w:p>
    <w:p>
      <w:r>
        <w:t>更多相关图书推荐：https://www.jiaokey.com</w:t>
      </w:r>
    </w:p>
    <w:p>
      <w:r>
        <w:t>赵仲孟，王嘉寅，乔琛编 其他作品：https://www.jiaokey.com/tag/赵仲孟，王嘉寅，乔琛编.html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关键词搜索：https://www.jiaokey.com/tag/美国大学生数学建模竞赛题解析与研究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