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信息检索与智能处理</w:t>
      </w:r>
    </w:p>
    <w:p>
      <w:r>
        <w:rPr>
          <w:rFonts w:ascii="宋体" w:hAnsi="宋体" w:eastAsia="宋体"/>
          <w:sz w:val="24"/>
        </w:rPr>
        <w:t>高凯，仇晶，张晓明，王伟，张华平著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信息检索与智能处理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高凯，仇晶，张晓明，王伟，张华平著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本书出售、求购地址：https://www.jiaokey.com/book/detail/13476109.html</w:t>
      </w:r>
    </w:p>
    <w:p>
      <w:r>
        <w:t>更多相关图书推荐：https://www.jiaokey.com</w:t>
      </w:r>
    </w:p>
    <w:p>
      <w:r>
        <w:t>高凯，仇晶，张晓明，王伟，张华平著 其他作品：https://www.jiaokey.com/tag/高凯，仇晶，张晓明，王伟，张华平著.html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关键词搜索：https://www.jiaokey.com/tag/信息检索与智能处理.html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