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书名：音乐动画和多媒体交互设计</w:t>
      </w:r>
    </w:p>
    <w:p>
      <w:r>
        <w:t>作者：郭醒乙著</w:t>
      </w:r>
    </w:p>
    <w:p>
      <w:r>
        <w:t>出版社：北京：线装书局出版社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音乐动画和多媒体交互设计 评论地址：https://www.jiaokey.com/book/detail/13476092.html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