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希腊罗马神话欣赏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本书出售、求购地址：https://www.jiaokey.com/book/detail/13476066.html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关键词搜索：https://www.jiaokey.com/tag/希腊罗马神话欣赏.html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