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书名：中国美术设计分类全集  设计基础卷  清华大学美术学院名师讲堂展示设计</w:t>
      </w:r>
    </w:p>
    <w:p>
      <w:r>
        <w:t>作者：范寅良等著</w:t>
      </w:r>
    </w:p>
    <w:p>
      <w:r>
        <w:t>出版社：沈阳:辽宁美术出版社,2013.08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中国美术设计分类全集  设计基础卷  清华大学美术学院名师讲堂展示设计 评论地址：https://www.jiaokey.com/book/detail/13476055.html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