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中国美术设计分类全集  设计基础卷视觉传达设计与实训</w:t>
      </w:r>
    </w:p>
    <w:p>
      <w:r>
        <w:rPr>
          <w:rFonts w:ascii="宋体" w:hAnsi="宋体" w:eastAsia="宋体"/>
          <w:sz w:val="24"/>
        </w:rPr>
        <w:t>辽宁美术出版社著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中国美术设计分类全集  设计基础卷视觉传达设计与实训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辽宁美术出版社著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本书出售、求购地址：https://www.jiaokey.com/book/detail/13476052.html</w:t>
      </w:r>
    </w:p>
    <w:p>
      <w:r>
        <w:t>更多相关图书推荐：https://www.jiaokey.com</w:t>
      </w:r>
    </w:p>
    <w:p>
      <w:r>
        <w:t>辽宁美术出版社著 其他作品：https://www.jiaokey.com/tag/辽宁美术出版社著.html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关键词搜索：https://www.jiaokey.com/tag/中国美术设计分类全集  设计基础卷视觉传达设计与实训.html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