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  上册修订版</w:t>
      </w:r>
    </w:p>
    <w:p>
      <w:r>
        <w:t>作者:骆成洪，刘笑兰主编；辛勇，胡爱荣，黄国庆，邓新发副主编</w:t>
      </w:r>
    </w:p>
    <w:p>
      <w:r>
        <w:t>出版社:北京：北京邮电大学出版社</w:t>
      </w:r>
    </w:p>
    <w:p>
      <w:r>
        <w:t>出版日期：2013.12</w:t>
      </w:r>
    </w:p>
    <w:p>
      <w:r>
        <w:t>总页数：266</w:t>
      </w:r>
    </w:p>
    <w:p>
      <w:r>
        <w:t>更多请访问教客网:www.jiaokey.com</w:t>
      </w:r>
    </w:p>
    <w:p>
      <w:r>
        <w:t>大学物理  上  上册修订版评论地址：https://www.jiaokey.com/book/detail/13476050.html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