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书名：大学生德育创新与发展的实践与探索</w:t>
      </w:r>
    </w:p>
    <w:p>
      <w:r>
        <w:t>作者：郑予捷，吴亚梅，黄艳主编；房延，赖芳，李雪莲，汤春蓉副主编</w:t>
      </w:r>
    </w:p>
    <w:p>
      <w:r>
        <w:t>出版社：成都：西南交通大学出版社</w:t>
      </w:r>
    </w:p>
    <w:p>
      <w:r>
        <w:t>出版日期：2013.12</w:t>
      </w:r>
    </w:p>
    <w:p>
      <w:r>
        <w:t>总页数：290</w:t>
      </w:r>
    </w:p>
    <w:p>
      <w:r>
        <w:t>更多请访问教客网: www.jiaokey.com</w:t>
      </w:r>
    </w:p>
    <w:p>
      <w:r>
        <w:t>大学生德育创新与发展的实践与探索 评论地址：https://www.jiaokey.com/book/detail/13476046.html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