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书名：当相机遇上郊外旅行</w:t>
      </w:r>
    </w:p>
    <w:p>
      <w:r>
        <w:t>作者：（日）WINDYCo.编著</w:t>
      </w:r>
    </w:p>
    <w:p>
      <w:r>
        <w:t>出版社：北京:东方出版社,2014.02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当相机遇上郊外旅行 评论地址：https://www.jiaokey.com/book/detail/13476044.html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