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新世纪实用英语写作  第3版</w:t>
      </w:r>
    </w:p>
    <w:p>
      <w:r>
        <w:rPr>
          <w:rFonts w:ascii="宋体" w:hAnsi="宋体" w:eastAsia="宋体"/>
          <w:sz w:val="24"/>
        </w:rPr>
        <w:t>张玉娟，陈春田，邹云敏，王青华编著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新世纪实用英语写作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张玉娟，陈春田，邹云敏，王青华编著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本书出售、求购地址：https://www.jiaokey.com/book/detail/13476016.html</w:t>
      </w:r>
    </w:p>
    <w:p>
      <w:r>
        <w:t>更多相关图书推荐：https://www.jiaokey.com</w:t>
      </w:r>
    </w:p>
    <w:p>
      <w:r>
        <w:t>张玉娟，陈春田，邹云敏，王青华编著 其他作品：https://www.jiaokey.com/tag/张玉娟，陈春田，邹云敏，王青华编著.html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关键词搜索：https://www.jiaokey.com/tag/新世纪实用英语写作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