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中国美术·设计分类全集 手绘POP设计基础（设计基础卷）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中国美术·设计分类全集 手绘POP设计基础（设计基础卷）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本书出售、求购地址：https://www.jiaokey.com/book/detail/13476012.html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关键词搜索：https://www.jiaokey.com/tag/中国美术·设计分类全集 手绘POP设计基础（设计基础卷）.html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