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书名：为政三要</w:t>
      </w:r>
    </w:p>
    <w:p>
      <w:r>
        <w:t>作者：蒋周明著</w:t>
      </w:r>
    </w:p>
    <w:p>
      <w:r>
        <w:t>出版社：北京:党建读物出版社,2014.01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为政三要 评论地址：https://www.jiaokey.com/book/detail/13476006.html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