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死亡率风险证券化  债券类产品的设计与定价研究</w:t>
      </w:r>
    </w:p>
    <w:p>
      <w:r>
        <w:rPr>
          <w:rFonts w:ascii="宋体" w:hAnsi="宋体" w:eastAsia="宋体"/>
          <w:sz w:val="24"/>
        </w:rPr>
        <w:t>尚勤著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死亡率风险证券化  债券类产品的设计与定价研究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本书出售、求购地址：https://www.jiaokey.com/book/detail/13476004.html</w:t>
      </w:r>
    </w:p>
    <w:p>
      <w:r>
        <w:t>更多相关图书推荐：https://www.jiaokey.com</w:t>
      </w:r>
    </w:p>
    <w:p>
      <w:r>
        <w:t>尚勤著 其他作品：https://www.jiaokey.com/tag/尚勤著.html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关键词搜索：https://www.jiaokey.com/tag/死亡率风险证券化  债券类产品的设计与定价研究.html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