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村民素质教育  乡村治理的基石  以招远市九曲蒋家村的探索为例</w:t>
      </w:r>
    </w:p>
    <w:p>
      <w:r>
        <w:rPr>
          <w:rFonts w:ascii="宋体" w:hAnsi="宋体" w:eastAsia="宋体"/>
          <w:sz w:val="24"/>
        </w:rPr>
        <w:t>于大水，王景迁，周洪江著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村民素质教育  乡村治理的基石  以招远市九曲蒋家村的探索为例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于大水，王景迁，周洪江著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本书出售、求购地址：https://www.jiaokey.com/book/detail/13475997.html</w:t>
      </w:r>
    </w:p>
    <w:p>
      <w:r>
        <w:t>更多相关图书推荐：https://www.jiaokey.com</w:t>
      </w:r>
    </w:p>
    <w:p>
      <w:r>
        <w:t>于大水，王景迁，周洪江著 其他作品：https://www.jiaokey.com/tag/于大水，王景迁，周洪江著.html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关键词搜索：https://www.jiaokey.com/tag/村民素质教育  乡村治理的基石  以招远市九曲蒋家村的探索为例.html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