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联合国集体安全制度面临的新挑战  以武力打击索马里海盗为视角</w:t>
      </w:r>
    </w:p>
    <w:p>
      <w:r>
        <w:rPr>
          <w:rFonts w:ascii="宋体" w:hAnsi="宋体" w:eastAsia="宋体"/>
          <w:sz w:val="24"/>
        </w:rPr>
        <w:t>李伯军著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联合国集体安全制度面临的新挑战  以武力打击索马里海盗为视角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本书出售、求购地址：https://www.jiaokey.com/book/detail/13475986.html</w:t>
      </w:r>
    </w:p>
    <w:p>
      <w:r>
        <w:t>更多相关图书推荐：https://www.jiaokey.com</w:t>
      </w:r>
    </w:p>
    <w:p>
      <w:r>
        <w:t>李伯军著 其他作品：https://www.jiaokey.com/tag/李伯军著.html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关键词搜索：https://www.jiaokey.com/tag/联合国集体安全制度面临的新挑战  以武力打击索马里海盗为视角.html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