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权力的博弈  重塑组织决策力与执行力</w:t>
      </w:r>
    </w:p>
    <w:p>
      <w:r>
        <w:rPr>
          <w:rFonts w:ascii="宋体" w:hAnsi="宋体" w:eastAsia="宋体"/>
          <w:sz w:val="24"/>
        </w:rPr>
        <w:t>（美）鲍勃·弗里奇（BOBFRISCH）著；李志刚，李兴旺，高树军译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权力的博弈  重塑组织决策力与执行力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（美）鲍勃·弗里奇（BOBFRISCH）著；李志刚，李兴旺，高树军译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本书出售、求购地址：https://www.jiaokey.com/book/detail/13475982.html</w:t>
      </w:r>
    </w:p>
    <w:p>
      <w:r>
        <w:t>更多相关图书推荐：https://www.jiaokey.com</w:t>
      </w:r>
    </w:p>
    <w:p>
      <w:r>
        <w:t>（美）鲍勃·弗里奇（BOBFRISCH）著；李志刚，李兴旺，高树军译 其他作品：https://www.jiaokey.com/tag/（美）鲍勃·弗里奇（BOBFRISCH）著；李志刚，李兴旺，高树军译.html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关键词搜索：https://www.jiaokey.com/tag/权力的博弈  重塑组织决策力与执行力.html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