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再见，拖延症  不行动就永远没有改变  双色</w:t>
      </w:r>
    </w:p>
    <w:p>
      <w:r>
        <w:rPr>
          <w:rFonts w:ascii="宋体" w:hAnsi="宋体" w:eastAsia="宋体"/>
          <w:sz w:val="24"/>
        </w:rPr>
        <w:t>（日）佐佐木正悟著；周振宇，盛文，陈悦欣译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再见，拖延症  不行动就永远没有改变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（日）佐佐木正悟著；周振宇，盛文，陈悦欣译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本书出售、求购地址：https://www.jiaokey.com/book/detail/13475956.html</w:t>
      </w:r>
    </w:p>
    <w:p>
      <w:r>
        <w:t>更多相关图书推荐：https://www.jiaokey.com</w:t>
      </w:r>
    </w:p>
    <w:p>
      <w:r>
        <w:t>（日）佐佐木正悟著；周振宇，盛文，陈悦欣译 其他作品：https://www.jiaokey.com/tag/（日）佐佐木正悟著；周振宇，盛文，陈悦欣译.html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关键词搜索：https://www.jiaokey.com/tag/再见，拖延症  不行动就永远没有改变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