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决定中国命运的密码：毛泽东电报解析</w:t>
      </w:r>
    </w:p>
    <w:p>
      <w:r>
        <w:rPr>
          <w:rFonts w:ascii="宋体" w:hAnsi="宋体" w:eastAsia="宋体"/>
          <w:sz w:val="24"/>
        </w:rPr>
        <w:t>刘金田主编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决定中国命运的密码：毛泽东电报解析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本书出售、求购地址：https://www.jiaokey.com/book/detail/13475933.html</w:t>
      </w:r>
    </w:p>
    <w:p>
      <w:r>
        <w:t>更多相关图书推荐：https://www.jiaokey.com</w:t>
      </w:r>
    </w:p>
    <w:p>
      <w:r>
        <w:t>刘金田主编 其他作品：https://www.jiaokey.com/tag/刘金田主编.html</w:t>
      </w:r>
    </w:p>
    <w:p>
      <w:r>
        <w:t>关键词搜索：https://www.jiaokey.com/tag/决定中国命运的密码：毛泽东电报解析.html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